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Terminology MOD C Week 2 Ch 38,46 and 54 12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that modifies or increases the rate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Infectious condition in which the pulp is incapable of healing which would then require root canal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Differences in degrees of blackness on a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removal of vital pulp from a 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used to protect the reproductive and blood-forming tissues from scatter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separation of a multirooted tooth through the furcation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Irreversible hydrocolloid material used for taking preliminary impressions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Concept of radiation protection that states that all exposures should be kept as low as reasonably achievable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Examination technique that involves tapping on the incisal or occlusal surface of a tooth to assess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Gelatin-type material derived from seaweed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Terminology MOD C Week 2 Ch 38,46 and 54 12 ed</dc:title>
  <dcterms:created xsi:type="dcterms:W3CDTF">2021-10-11T05:18:57Z</dcterms:created>
  <dcterms:modified xsi:type="dcterms:W3CDTF">2021-10-11T05:18:57Z</dcterms:modified>
</cp:coreProperties>
</file>