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Dental Terminology Word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With or 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Across or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Fast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Below or 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Eating or swallowing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above or upon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Difficulty swallowing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Around the 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Cutting a tooth in 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different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prooduces bone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Slow heart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Below eye socket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through the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layer of skin above other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Produces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Dental specialty treating pulp inside the 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Around or Near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Different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 Terminology Word Parts</dc:title>
  <dcterms:created xsi:type="dcterms:W3CDTF">2021-10-11T05:19:27Z</dcterms:created>
  <dcterms:modified xsi:type="dcterms:W3CDTF">2021-10-11T05:19:27Z</dcterms:modified>
</cp:coreProperties>
</file>