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Dental Terminology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perio    </w:t>
      </w:r>
      <w:r>
        <w:t xml:space="preserve">   Plaque    </w:t>
      </w:r>
      <w:r>
        <w:t xml:space="preserve">   Tartar    </w:t>
      </w:r>
      <w:r>
        <w:t xml:space="preserve">   Antiseptic    </w:t>
      </w:r>
      <w:r>
        <w:t xml:space="preserve">   Pulp    </w:t>
      </w:r>
      <w:r>
        <w:t xml:space="preserve">   Mouth mirror    </w:t>
      </w:r>
      <w:r>
        <w:t xml:space="preserve">   Enamel    </w:t>
      </w:r>
      <w:r>
        <w:t xml:space="preserve">   Root    </w:t>
      </w:r>
      <w:r>
        <w:t xml:space="preserve">   Crown    </w:t>
      </w:r>
      <w:r>
        <w:t xml:space="preserve">   Molar    </w:t>
      </w:r>
      <w:r>
        <w:t xml:space="preserve">   Dent    </w:t>
      </w:r>
      <w:r>
        <w:t xml:space="preserve">   Ginigiv    </w:t>
      </w:r>
      <w:r>
        <w:t xml:space="preserve">   Chisels    </w:t>
      </w:r>
      <w:r>
        <w:t xml:space="preserve">   Periodontal Probe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Terminology Word Search</dc:title>
  <dcterms:created xsi:type="dcterms:W3CDTF">2021-10-11T05:19:25Z</dcterms:created>
  <dcterms:modified xsi:type="dcterms:W3CDTF">2021-10-11T05:19:25Z</dcterms:modified>
</cp:coreProperties>
</file>