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 is the functional unit of tissue that supports the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attaches the cheek and lips to the max. and man.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tip of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proximal surface of man. posterior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cervical line is also referred to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area between two teeth that can't be seen but can be reached with a probe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buccal triangular ridge + lingual triangular 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the tooth visible in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divides the arches into left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towards the crown of a tooth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developmental grooves are also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enamel extensions on an incisal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midline ridge of tissue on the hard palate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 of tissue just behind the last tooth on the man. 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for their location in relation to the contact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a tooth replaces another tooth it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fibers exist in the cervical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opening at the apex of a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fibers exist in the root area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Terminology</dc:title>
  <dcterms:created xsi:type="dcterms:W3CDTF">2021-10-11T05:19:29Z</dcterms:created>
  <dcterms:modified xsi:type="dcterms:W3CDTF">2021-10-11T05:19:29Z</dcterms:modified>
</cp:coreProperties>
</file>