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Dental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supports and holds your teeth in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an early sign of gum disease with bleeding when brushing or flossing and red swollen gums.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part of your tooth that you cannot see and holds your tooth in place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dental picture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white part of your teeth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hard and can cause cavities or gum disease?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directly under the enamel?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in the canal in the root of the tooth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tissue that covers your teeth and bone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soft and slimy and full of bacteria?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Dental Terms</dc:title>
  <dcterms:created xsi:type="dcterms:W3CDTF">2021-10-11T05:18:47Z</dcterms:created>
  <dcterms:modified xsi:type="dcterms:W3CDTF">2021-10-11T05:18:47Z</dcterms:modified>
</cp:coreProperties>
</file>