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deposit on teeth that contributes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sticky deposit on teeth in which bacteria grow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 angle for holding your toothbrush is _____________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between the teeth; also a popular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cleans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motion for brushing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tool for cleaning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Decayed part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toothpaste and helps reduce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_______________, along with brushing and flossing, helps to prevent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protective coating that adheres to the chewing surface of your back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 Crossword</dc:title>
  <dcterms:created xsi:type="dcterms:W3CDTF">2021-10-11T05:19:50Z</dcterms:created>
  <dcterms:modified xsi:type="dcterms:W3CDTF">2021-10-11T05:19:50Z</dcterms:modified>
</cp:coreProperties>
</file>