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Dental Terms J-O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inlay or splint that fits over the biting or grinding surface of a tooth.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Milk Teeth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Pertaining to the mouth.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Maloclusion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dentist who qualifies as a specialist is the correction or alignment of teeth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Nitrous Oxide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imaginary dividing line through the middle of an object.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Onlay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Either the maxilla or the mandible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Orthodontist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Vertical overlap of the upper teeth over the lower teeth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Odontalgia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colorless gas used in dentistry as a general anesthetic used for uncomplicated operations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Mandible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three teeth in each quadrant that are located distal to the second bicuspids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Median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surface of a tooth which is nearest the midline.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oclusal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cast occlusal restoration that covers the entire incisal or occlusal surface.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Lateral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Master of Dental Science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Midline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Any deviation from normal occlusion of the teeth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Orthodontics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lower jaw.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Labial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soft tissue covering or lining of the mouth.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Mastication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branch of dentistry concerned with the detection and correction of the teeth.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Lingual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Pertaining to the lips.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Mesial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The process by which food is crushed and ground by teeth.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Oral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Primary or deciduous teeth.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Mucus Membrane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bones of the upper jaw.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Overbite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middle.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Osseous Tissue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Pertaining to the tongue.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Jaw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 anterior tooth located just distal to the central incisors.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Molar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Toothache.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Maxillae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masticating surface.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Overlay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Bone tissue.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MDS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Dental Terms J-O</dc:title>
  <dcterms:created xsi:type="dcterms:W3CDTF">2021-10-11T05:19:08Z</dcterms:created>
  <dcterms:modified xsi:type="dcterms:W3CDTF">2021-10-11T05:19:08Z</dcterms:modified>
</cp:coreProperties>
</file>