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Tidbits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Specializes in wisdom teeth extractions and surgical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or near the end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Specializes in gum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this twice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placed into the sulcus after crown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Edentulous patients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Titanium post that replaces missing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Months between a standard prophy and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teeth in a deciduous dentition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Specializes in child dentistry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#1, 16, 17, 32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used to remove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Specializes in straightening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used in multi surface fillings (MO, MOD, 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Specializes in root canal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surfaces does each tooth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Tidbits</dc:title>
  <dcterms:created xsi:type="dcterms:W3CDTF">2021-10-11T05:19:33Z</dcterms:created>
  <dcterms:modified xsi:type="dcterms:W3CDTF">2021-10-11T05:19:33Z</dcterms:modified>
</cp:coreProperties>
</file>