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Waxes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 waxes are used to fabricate indirect restorations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being burned out, the wax must not leave a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pattern wax used to form the wax pattern of the metallic  framework of removable partial dentures.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stem that is attched to a wax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method used to fabricate crowns, onlays, inlays, bridges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term used for surrounding the wax pattern in a gypsum like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 waxes are used as auxiliary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_______ is the temperature range for which a wax melts.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Boxing and utility waxes can be used when taking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pattern wax used to fabricate wax patterns for crowns, inlays, or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the wax is _______  _____ there is an empty space left to cast the restoration. 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Waxes</dc:title>
  <dcterms:created xsi:type="dcterms:W3CDTF">2021-10-11T05:18:40Z</dcterms:created>
  <dcterms:modified xsi:type="dcterms:W3CDTF">2021-10-11T05:18:40Z</dcterms:modified>
</cp:coreProperties>
</file>