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Word Parts &amp; Combining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painful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connect word parts and to make medical terms easier to spell and pronounce, placed either between a word root and suffix or between two word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meaning nourishment,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foundation of most medical terms and gives the essential meaning of the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meaning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meaning within, 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meaning abnormal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suffix meaning eating, swallowing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Word Parts &amp; Combining Forms</dc:title>
  <dcterms:created xsi:type="dcterms:W3CDTF">2021-10-11T05:19:16Z</dcterms:created>
  <dcterms:modified xsi:type="dcterms:W3CDTF">2021-10-11T05:19:16Z</dcterms:modified>
</cp:coreProperties>
</file>