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Dental Word Scramble </w:t>
      </w:r>
    </w:p>
    <w:p>
      <w:pPr>
        <w:pStyle w:val="Questions"/>
      </w:pPr>
      <w:r>
        <w:t xml:space="preserve">1. SOSLF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OTTHO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LHHEAYT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STEPHOTTOA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ACDEY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EUCLMS IEUJC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CITAYV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SGBRAGSUU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HURTOHTSBO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URBSH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Word Scramble </dc:title>
  <dcterms:created xsi:type="dcterms:W3CDTF">2021-10-11T05:19:06Z</dcterms:created>
  <dcterms:modified xsi:type="dcterms:W3CDTF">2021-10-11T05:19:06Z</dcterms:modified>
</cp:coreProperties>
</file>