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Gauze    </w:t>
      </w:r>
      <w:r>
        <w:t xml:space="preserve">   Autoclave    </w:t>
      </w:r>
      <w:r>
        <w:t xml:space="preserve">   Syringe     </w:t>
      </w:r>
      <w:r>
        <w:t xml:space="preserve">   Invisalign    </w:t>
      </w:r>
      <w:r>
        <w:t xml:space="preserve">   Zoom    </w:t>
      </w:r>
      <w:r>
        <w:t xml:space="preserve">   Veneer    </w:t>
      </w:r>
      <w:r>
        <w:t xml:space="preserve">   Crown    </w:t>
      </w:r>
      <w:r>
        <w:t xml:space="preserve">   Root Canal    </w:t>
      </w:r>
      <w:r>
        <w:t xml:space="preserve">   Patient    </w:t>
      </w:r>
      <w:r>
        <w:t xml:space="preserve">   Fluoride    </w:t>
      </w:r>
      <w:r>
        <w:t xml:space="preserve">   Panorex    </w:t>
      </w:r>
      <w:r>
        <w:t xml:space="preserve">   Heartland    </w:t>
      </w:r>
      <w:r>
        <w:t xml:space="preserve">   Assistant    </w:t>
      </w:r>
      <w:r>
        <w:t xml:space="preserve">   Dentist    </w:t>
      </w:r>
      <w:r>
        <w:t xml:space="preserve">   Hygienist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Search</dc:title>
  <dcterms:created xsi:type="dcterms:W3CDTF">2021-10-11T05:18:24Z</dcterms:created>
  <dcterms:modified xsi:type="dcterms:W3CDTF">2021-10-11T05:18:24Z</dcterms:modified>
</cp:coreProperties>
</file>