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non-calcified tooth tissue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lobular extensions on the incisal edge of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groove found on premolars and molars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of tooth closest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depression commonly seen in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primary anatomical division of a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maxillary and mandibular teeth come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child gets their first teeth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surface of tooth furthest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tooth usually hidden by bone and/or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characteristic differentiating teeth in the same class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linear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class of tooth 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surface of tooth adjacent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invagination of an amelodental structure within the pulp kown as ? in dente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roots are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characteristic of a group of similiar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 that is often referred to as part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adjacent teeth touch each other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tissue found at the cervical area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tip or peak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anterior-posterior curve on the occlusal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constricted tooth part, between crown and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of tooth always has more than one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 and lower bony structure creating framework for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cusps that maintain vertical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set of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dog like tooth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anatomy</dc:title>
  <dcterms:created xsi:type="dcterms:W3CDTF">2021-10-11T05:19:34Z</dcterms:created>
  <dcterms:modified xsi:type="dcterms:W3CDTF">2021-10-11T05:19:34Z</dcterms:modified>
</cp:coreProperties>
</file>