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Dental and Medical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Vestigial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Fixed Orthdontics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Prostaglandins inhibitors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Obturating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Perio-Aid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Universal Blood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 do when Choking?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Inventor of 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Nerve Supply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Hydrofluoric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Irreversible Hydrocolloid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Nerve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and Medical Quiz</dc:title>
  <dcterms:created xsi:type="dcterms:W3CDTF">2021-10-11T05:19:00Z</dcterms:created>
  <dcterms:modified xsi:type="dcterms:W3CDTF">2021-10-11T05:19:00Z</dcterms:modified>
</cp:coreProperties>
</file>