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and Work Ethic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Teamwork    </w:t>
      </w:r>
      <w:r>
        <w:t xml:space="preserve">   Communication    </w:t>
      </w:r>
      <w:r>
        <w:t xml:space="preserve">   Attitude    </w:t>
      </w:r>
      <w:r>
        <w:t xml:space="preserve">   Accountablility    </w:t>
      </w:r>
      <w:r>
        <w:t xml:space="preserve">   Work Ethic    </w:t>
      </w:r>
      <w:r>
        <w:t xml:space="preserve">   Alveolar Bone    </w:t>
      </w:r>
      <w:r>
        <w:t xml:space="preserve">   Dentition    </w:t>
      </w:r>
      <w:r>
        <w:t xml:space="preserve">   Enamel    </w:t>
      </w:r>
      <w:r>
        <w:t xml:space="preserve">   Prosthodontist    </w:t>
      </w:r>
      <w:r>
        <w:t xml:space="preserve">   Endodontics    </w:t>
      </w:r>
      <w:r>
        <w:t xml:space="preserve">   Denturist    </w:t>
      </w:r>
      <w:r>
        <w:t xml:space="preserve">   Attendance    </w:t>
      </w:r>
      <w:r>
        <w:t xml:space="preserve">   Reliability    </w:t>
      </w:r>
      <w:r>
        <w:t xml:space="preserve">   Incisal    </w:t>
      </w:r>
      <w:r>
        <w:t xml:space="preserve">   Plaque    </w:t>
      </w:r>
      <w:r>
        <w:t xml:space="preserve">   Midline    </w:t>
      </w:r>
      <w:r>
        <w:t xml:space="preserve">   Pulp    </w:t>
      </w:r>
      <w:r>
        <w:t xml:space="preserve">   Mucosa    </w:t>
      </w:r>
      <w:r>
        <w:t xml:space="preserve">   Facial    </w:t>
      </w:r>
      <w:r>
        <w:t xml:space="preserve">   Lingual    </w:t>
      </w:r>
      <w:r>
        <w:t xml:space="preserve">   Distal    </w:t>
      </w:r>
      <w:r>
        <w:t xml:space="preserve">   Mandible    </w:t>
      </w:r>
      <w:r>
        <w:t xml:space="preserve">   Maxilla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and Work Ethic Word Search</dc:title>
  <dcterms:created xsi:type="dcterms:W3CDTF">2021-10-11T05:19:02Z</dcterms:created>
  <dcterms:modified xsi:type="dcterms:W3CDTF">2021-10-11T05:19:02Z</dcterms:modified>
</cp:coreProperties>
</file>