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inside the tooth that contains the nerves and blood vessels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Brushing and flossing help prevent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dental profession(job position) is allowed to remove calculus?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brush your teeth ______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Plaque will harden if not brushed or flossed, plaque that becomes hard is called calculus, which is also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flossing, the floss goes  ___________ the teeth.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outermost layer of a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soft material that starts to build up on your teeth after you eat, and will harden if you do not get it off by brushing and flossing?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brushing your teeth, it is also important to brush your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Acidic drinks and foods have a _____ ph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and drinks high in  _______, can help cause cavities.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flossing, you want the floss to _______ around the tooth.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health</dc:title>
  <dcterms:created xsi:type="dcterms:W3CDTF">2021-10-11T05:18:28Z</dcterms:created>
  <dcterms:modified xsi:type="dcterms:W3CDTF">2021-10-11T05:18:28Z</dcterms:modified>
</cp:coreProperties>
</file>