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name for Glass ionomer  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Treatment for nonvital tooth with open apex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removal of tooth out of the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Procedure performed when other methods of diagnosis have 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material for vital pulp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bacteria associated with caries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Intracoronal bleaching for non vital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hardest dental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Acute exacerbation of asymptomatic apical periodontitis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for which cause is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 resorbing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quiz</dc:title>
  <dcterms:created xsi:type="dcterms:W3CDTF">2021-10-11T05:19:02Z</dcterms:created>
  <dcterms:modified xsi:type="dcterms:W3CDTF">2021-10-11T05:19:02Z</dcterms:modified>
</cp:coreProperties>
</file>