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related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teeth is in a complete adult dentition?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strongest muscle in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sugar hits should you have a day maximum?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toothpaste are you advised to use when you brush?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should you brush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substance that builds up around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ingredient in toothpaste strengthens your teeth?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motion should you use when brushing?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else must you clean on the teeth to ensure a good oral hygiene?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outer layer of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day should you brush?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happen if your Oral Hygiene is poor?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related Crossword</dc:title>
  <dcterms:created xsi:type="dcterms:W3CDTF">2021-10-11T05:18:26Z</dcterms:created>
  <dcterms:modified xsi:type="dcterms:W3CDTF">2021-10-11T05:18:26Z</dcterms:modified>
</cp:coreProperties>
</file>