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Dental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Pulp    </w:t>
      </w:r>
      <w:r>
        <w:t xml:space="preserve">   Occlusal plane    </w:t>
      </w:r>
      <w:r>
        <w:t xml:space="preserve">   Midline    </w:t>
      </w:r>
      <w:r>
        <w:t xml:space="preserve">   Pigstal    </w:t>
      </w:r>
      <w:r>
        <w:t xml:space="preserve">   Buckle    </w:t>
      </w:r>
      <w:r>
        <w:t xml:space="preserve">   Facial    </w:t>
      </w:r>
      <w:r>
        <w:t xml:space="preserve">   Floss    </w:t>
      </w:r>
      <w:r>
        <w:t xml:space="preserve">   Saliva ejecter    </w:t>
      </w:r>
      <w:r>
        <w:t xml:space="preserve">   ppe    </w:t>
      </w:r>
      <w:r>
        <w:t xml:space="preserve">   Gingival    </w:t>
      </w:r>
      <w:r>
        <w:t xml:space="preserve">   Dentist    </w:t>
      </w:r>
      <w:r>
        <w:t xml:space="preserve">   Amalgam    </w:t>
      </w:r>
      <w:r>
        <w:t xml:space="preserve">   Periodontal probe    </w:t>
      </w:r>
      <w:r>
        <w:t xml:space="preserve">   Periodontal    </w:t>
      </w:r>
      <w:r>
        <w:t xml:space="preserve">   Cementum    </w:t>
      </w:r>
      <w:r>
        <w:t xml:space="preserve">   Gums    </w:t>
      </w:r>
      <w:r>
        <w:t xml:space="preserve">   Maxillary    </w:t>
      </w:r>
      <w:r>
        <w:t xml:space="preserve">   Mandibular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terms</dc:title>
  <dcterms:created xsi:type="dcterms:W3CDTF">2021-10-11T05:19:22Z</dcterms:created>
  <dcterms:modified xsi:type="dcterms:W3CDTF">2021-10-11T05:19:22Z</dcterms:modified>
</cp:coreProperties>
</file>