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Dental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replacing the teeth and soft tissues with non-permanent prothesis that can be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utilized in the removal of damaged tissue from a wound of pulp chambers (cautious) and channels of the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instruments that act as tweezers.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indirect vision by the dentist, reflecting light onto desired surfaces, and retraction of soft tissues.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paste or gel dentifrice used with a toothbrush clean and maintain the aesthetics and health of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pocket depths around a tooth in order to establish the state of health of the periodontium.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Intraoral (inside the mouth), used to reconstruct intraoral defects.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Dental instruments used in the prophylactic and periodontal care of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Hand-activated instrument used for scaling and root planing.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cutting hard tissues such as bone or tooth.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vocabulary</dc:title>
  <dcterms:created xsi:type="dcterms:W3CDTF">2021-10-11T05:19:57Z</dcterms:created>
  <dcterms:modified xsi:type="dcterms:W3CDTF">2021-10-11T05:19:57Z</dcterms:modified>
</cp:coreProperties>
</file>