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RINSE    </w:t>
      </w:r>
      <w:r>
        <w:t xml:space="preserve">   PLAQUE    </w:t>
      </w:r>
      <w:r>
        <w:t xml:space="preserve">   FILLING    </w:t>
      </w:r>
      <w:r>
        <w:t xml:space="preserve">   ROOT CANAL    </w:t>
      </w:r>
      <w:r>
        <w:t xml:space="preserve">   GRIND    </w:t>
      </w:r>
      <w:r>
        <w:t xml:space="preserve">   XRAY    </w:t>
      </w:r>
      <w:r>
        <w:t xml:space="preserve">   CHEW    </w:t>
      </w:r>
      <w:r>
        <w:t xml:space="preserve">   TONGUE    </w:t>
      </w:r>
      <w:r>
        <w:t xml:space="preserve">   WISDOM TOOTH    </w:t>
      </w:r>
      <w:r>
        <w:t xml:space="preserve">   MOLAR    </w:t>
      </w:r>
      <w:r>
        <w:t xml:space="preserve">   DECAY    </w:t>
      </w:r>
      <w:r>
        <w:t xml:space="preserve">   EXTRACTION    </w:t>
      </w:r>
      <w:r>
        <w:t xml:space="preserve">   SWOLLEN    </w:t>
      </w:r>
      <w:r>
        <w:t xml:space="preserve">   PAIN    </w:t>
      </w:r>
      <w:r>
        <w:t xml:space="preserve">   GAUZE    </w:t>
      </w:r>
      <w:r>
        <w:t xml:space="preserve">   MOUTH    </w:t>
      </w:r>
      <w:r>
        <w:t xml:space="preserve">   NOVACAINE    </w:t>
      </w:r>
      <w:r>
        <w:t xml:space="preserve">   TOOTH    </w:t>
      </w:r>
      <w:r>
        <w:t xml:space="preserve">   TEETH    </w:t>
      </w:r>
      <w:r>
        <w:t xml:space="preserve">   GUMS    </w:t>
      </w:r>
      <w:r>
        <w:t xml:space="preserve">   APPOINTMENT    </w:t>
      </w:r>
      <w:r>
        <w:t xml:space="preserve">   CLEANING    </w:t>
      </w:r>
      <w:r>
        <w:t xml:space="preserve">   HYGIENIST    </w:t>
      </w:r>
      <w:r>
        <w:t xml:space="preserve">   DENTIST    </w:t>
      </w:r>
      <w:r>
        <w:t xml:space="preserve">   FLOSS    </w:t>
      </w:r>
      <w:r>
        <w:t xml:space="preserve">   CAVITY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</dc:title>
  <dcterms:created xsi:type="dcterms:W3CDTF">2021-10-11T05:18:49Z</dcterms:created>
  <dcterms:modified xsi:type="dcterms:W3CDTF">2021-10-11T05:18:49Z</dcterms:modified>
</cp:coreProperties>
</file>