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Dentist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nurse    </w:t>
      </w:r>
      <w:r>
        <w:t xml:space="preserve">   sweets    </w:t>
      </w:r>
      <w:r>
        <w:t xml:space="preserve">   lips    </w:t>
      </w:r>
      <w:r>
        <w:t xml:space="preserve">   smile centre    </w:t>
      </w:r>
      <w:r>
        <w:t xml:space="preserve">   gums    </w:t>
      </w:r>
      <w:r>
        <w:t xml:space="preserve">   false teeth    </w:t>
      </w:r>
      <w:r>
        <w:t xml:space="preserve">   toothbrush    </w:t>
      </w:r>
      <w:r>
        <w:t xml:space="preserve">   infection    </w:t>
      </w:r>
      <w:r>
        <w:t xml:space="preserve">   examination    </w:t>
      </w:r>
      <w:r>
        <w:t xml:space="preserve">   mouth    </w:t>
      </w:r>
      <w:r>
        <w:t xml:space="preserve">   Food    </w:t>
      </w:r>
      <w:r>
        <w:t xml:space="preserve">   Front teeth    </w:t>
      </w:r>
      <w:r>
        <w:t xml:space="preserve">   medicine    </w:t>
      </w:r>
      <w:r>
        <w:t xml:space="preserve">   White    </w:t>
      </w:r>
      <w:r>
        <w:t xml:space="preserve">   Oral    </w:t>
      </w:r>
      <w:r>
        <w:t xml:space="preserve">   mirror    </w:t>
      </w:r>
      <w:r>
        <w:t xml:space="preserve">  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word search </dc:title>
  <dcterms:created xsi:type="dcterms:W3CDTF">2021-10-11T05:19:10Z</dcterms:created>
  <dcterms:modified xsi:type="dcterms:W3CDTF">2021-10-11T05:19:10Z</dcterms:modified>
</cp:coreProperties>
</file>