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Dentistry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tooth paste    </w:t>
      </w:r>
      <w:r>
        <w:t xml:space="preserve">   tooth fariy    </w:t>
      </w:r>
      <w:r>
        <w:t xml:space="preserve">   tooth brush    </w:t>
      </w:r>
      <w:r>
        <w:t xml:space="preserve">   primary teeth    </w:t>
      </w:r>
      <w:r>
        <w:t xml:space="preserve">   oral health    </w:t>
      </w:r>
      <w:r>
        <w:t xml:space="preserve">   occlusal    </w:t>
      </w:r>
      <w:r>
        <w:t xml:space="preserve">   mesial    </w:t>
      </w:r>
      <w:r>
        <w:t xml:space="preserve">   lingual    </w:t>
      </w:r>
      <w:r>
        <w:t xml:space="preserve">   gums    </w:t>
      </w:r>
      <w:r>
        <w:t xml:space="preserve">   gingivits    </w:t>
      </w:r>
      <w:r>
        <w:t xml:space="preserve">   flossing    </w:t>
      </w:r>
      <w:r>
        <w:t xml:space="preserve">   facial    </w:t>
      </w:r>
      <w:r>
        <w:t xml:space="preserve">   distal    </w:t>
      </w:r>
      <w:r>
        <w:t xml:space="preserve">   dentin    </w:t>
      </w:r>
      <w:r>
        <w:t xml:space="preserve">   cavity    </w:t>
      </w:r>
      <w:r>
        <w:t xml:space="preserve">   buccal    </w:t>
      </w:r>
      <w:r>
        <w:t xml:space="preserve">   brushing    </w:t>
      </w:r>
      <w:r>
        <w:t xml:space="preserve">   braces    </w:t>
      </w:r>
      <w:r>
        <w:t xml:space="preserve">   biofilm    </w:t>
      </w:r>
      <w:r>
        <w:t xml:space="preserve">   aldut teeth    </w:t>
      </w:r>
      <w:r>
        <w:t xml:space="preserve">   orthodontics    </w:t>
      </w:r>
      <w:r>
        <w:t xml:space="preserve">   quadrant    </w:t>
      </w:r>
      <w:r>
        <w:t xml:space="preserve">   adult teeth    </w:t>
      </w:r>
      <w:r>
        <w:t xml:space="preserve">   pre molars    </w:t>
      </w:r>
      <w:r>
        <w:t xml:space="preserve">   molars    </w:t>
      </w:r>
      <w:r>
        <w:t xml:space="preserve">   canines    </w:t>
      </w:r>
      <w:r>
        <w:t xml:space="preserve">   lateral incisiors    </w:t>
      </w:r>
      <w:r>
        <w:t xml:space="preserve">   central incisiors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Dentistry</dc:title>
  <dcterms:created xsi:type="dcterms:W3CDTF">2021-10-11T05:19:43Z</dcterms:created>
  <dcterms:modified xsi:type="dcterms:W3CDTF">2021-10-11T05:19:43Z</dcterms:modified>
</cp:coreProperties>
</file>