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dental disease occur below the ______ where you cannot see it (21).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malocclusion in which the mandible is longer than the maxilla is a class ______ (10).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term is used to describe the visible mineralized deposits on teeth (7.)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fracture in which the pulp cavity is exposed is considered this type of fracture (10).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Tooth wear caused by contact of a tooth with a non-dental object (10).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malocclusion in which the maxilla is longer than the mandible is a class _____ (10).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Polishing with a special paste smooths out scratches to the tooth _____(3).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common antibiotic that causes tooth staining in young animals (6).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malocclusion in which there is maxillary-mandibular asymmetry is considered a class ____ (10).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is the term used to describe the inflammation of the gums (2).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term refers to severe inflammation or ulceration of the oral epithelium, which is very debilitating for affected cats (2).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to describe the presence of an extra tooth (10).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process of removing plaque and calculus from your pet’s teeth (3).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fracture in which the pulp cavity is NOT exposed is considered this type of fracture (10).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term describes a hole or a connection between the oral cavity and the nasal cavity (2).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oral tumor in cats (4).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term refers to the loss of bone and soft tissue around the teeth (2).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oral tumor in dogs (1).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malocclusion in which the mandible and maxillary are appropriate length but there are 1-2 malpositioned teeth is a class ___ (10).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Tooth wear caused by contact of a tooth with another tooth (10).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Dentistry</dc:title>
  <dcterms:created xsi:type="dcterms:W3CDTF">2021-10-11T05:19:45Z</dcterms:created>
  <dcterms:modified xsi:type="dcterms:W3CDTF">2021-10-11T05:19:45Z</dcterms:modified>
</cp:coreProperties>
</file>