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dentalphobia    </w:t>
      </w:r>
      <w:r>
        <w:t xml:space="preserve">   mayans    </w:t>
      </w:r>
      <w:r>
        <w:t xml:space="preserve">   clockwork    </w:t>
      </w:r>
      <w:r>
        <w:t xml:space="preserve">   motors    </w:t>
      </w:r>
      <w:r>
        <w:t xml:space="preserve">   turbine    </w:t>
      </w:r>
      <w:r>
        <w:t xml:space="preserve">   air    </w:t>
      </w:r>
      <w:r>
        <w:t xml:space="preserve">   drillbit    </w:t>
      </w:r>
      <w:r>
        <w:t xml:space="preserve">   handpiece    </w:t>
      </w:r>
      <w:r>
        <w:t xml:space="preserve">   Obie    </w:t>
      </w:r>
      <w:r>
        <w:t xml:space="preserve">   drill    </w:t>
      </w:r>
      <w:r>
        <w:t xml:space="preserve">   dental    </w:t>
      </w:r>
      <w:r>
        <w:t xml:space="preserve">   rpm    </w:t>
      </w:r>
      <w:r>
        <w:t xml:space="preserve">   dentist    </w:t>
      </w:r>
      <w:r>
        <w:t xml:space="preserve">   dentistry    </w:t>
      </w:r>
      <w:r>
        <w:t xml:space="preserve">   pneumatic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Dentistry</dc:title>
  <dcterms:created xsi:type="dcterms:W3CDTF">2021-10-11T05:18:43Z</dcterms:created>
  <dcterms:modified xsi:type="dcterms:W3CDTF">2021-10-11T05:18:43Z</dcterms:modified>
</cp:coreProperties>
</file>