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AAHA guideline recommends not using ____________ which can cause myalgia, neuralgia, and/or trauma to the temporomandibular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feline permanent dental formula shows an absence of the _____ maxillary premolar.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the correct term referring to the surface of the tooth facing the vestibule or lips. Buccal or labial are acceptable alternatives.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Lidocaine and _________ are the common regional anesthetic agents used for dental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Prevalence of feline odontoclastic resorptive oral lesions increase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Gingival enlargement is known to be associated with ______ channel blockers.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exposure exists when a periodontal probe extends under the crown of a multirooted tooth, through and through from one side of the furcation out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Stage ____  periodontal disease is classified by less than 25% of attachment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is the term used to describe tooth wear caused by contact of a tooth with a non-dental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Ingestion of _______ during tooth development can cause generalized intrinsic staining of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 tooth is the presence of an extra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Ideally, irreversible pulpitis and secondary pulp necrosis could be definitively diagnosed based on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the term used to describe a disturbance in tooth development that causes the crown or root to be abruptly bent or crooked.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surface of of the canines, premolars, and molars is the surface that points towards the first incisor.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are an increased probing depth of a tooth even in the absence of attachment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cyst is formed around the crown of a partially erupted or unerupted tooth.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_______ malocclusion is an abnormal rostralcaudal relationship between the dental arches in which the mandibular arch occludes rostral to its normal position relative to the maxillary 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 itself is not desirable as a sole agent for local block due to its limited effect post administration (1-2 hours).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teeth that are most commonly affected with feline odontoclastic resorptive lesions are _________ third premolars.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maxillary deciduous arcade begins with the number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Crossword</dc:title>
  <dcterms:created xsi:type="dcterms:W3CDTF">2021-10-11T05:19:36Z</dcterms:created>
  <dcterms:modified xsi:type="dcterms:W3CDTF">2021-10-11T05:19:36Z</dcterms:modified>
</cp:coreProperties>
</file>