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oral tumor in cats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surface of a mandibular or maxillary tooth facing the tongue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calculus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treatment and therapy of conditions affecting the pulp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Apex of the tooth in canines and felines is __________ in an adult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stage of periodontal disease is reversible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the lingual surface of a maxillary tooth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ligament holds the tooth in place by attaching the tooth to the gums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409 is the permanent first right mandibular molar according to the modified _____ tooth numbering system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Salivary calcium and other minerals transform plaque into this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treatment of choice for a cat tooth with crown resorption and no evidence of root resorption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fracture in which the pulp cavity is NOT exposed is considered this type of fracture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fracture in which the pulp cavity is NOT exposed is considered this type of fracture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medical term for "bad breath"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mouth extractions are often recommended for cats with this disease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oral tumor in dogs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periodontum consists of the gingiva, alveolar bone, the periodontal ligament and the _____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order to benefit, teeth need to be brused at least this often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Descriptive terms to use for common dental procedures to prevent periodontitis in companion animal dentistry are COPAT, COHAT, and an oral ____ visit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total number of teeth an adult cat has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Dentistry Crossword</dc:title>
  <dcterms:created xsi:type="dcterms:W3CDTF">2021-10-11T05:19:48Z</dcterms:created>
  <dcterms:modified xsi:type="dcterms:W3CDTF">2021-10-11T05:19:48Z</dcterms:modified>
</cp:coreProperties>
</file>