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Dentistry for 7 Year 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cleans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your dentist recommends that you put on your toothbrush when you brush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have this when you wait for three forevers in the waiting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the dentist puts on your chest to prevent spills on your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that the dentist sees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32 of these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dentist recommends that you use this twice a day to clean your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Cleans between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dentists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wait to be called by the dentist.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dentist uses this to scrape in between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dentist uses to see in the parts of the mouth that you can't see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you swoosh in your mouth to clean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sit when the dentist cleans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dentist uses to see around in your mouth.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for 7 Year Olds</dc:title>
  <dcterms:created xsi:type="dcterms:W3CDTF">2021-10-11T05:18:31Z</dcterms:created>
  <dcterms:modified xsi:type="dcterms:W3CDTF">2021-10-11T05:18:31Z</dcterms:modified>
</cp:coreProperties>
</file>