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walking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black cats spook you, you're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go bump in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lost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"Double, double, toil and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Apples, Halloween-style.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lit up with no place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Before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foot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Fangs for miles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Dentists Halloween</dc:title>
  <dcterms:created xsi:type="dcterms:W3CDTF">2021-10-11T05:19:20Z</dcterms:created>
  <dcterms:modified xsi:type="dcterms:W3CDTF">2021-10-11T05:19:20Z</dcterms:modified>
</cp:coreProperties>
</file>