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Dentists IAOMT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the ____ of scream.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Halloween candy drives 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Stirring up trouble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many tricks, so little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Oops! He fed them after midnight.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Howling at the moon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yellow, orange, and white all 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sticky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We're bobbing for a dentist's favorite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looking long in the tooth.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Dentists IAOMT Halloween</dc:title>
  <dcterms:created xsi:type="dcterms:W3CDTF">2021-10-11T05:19:33Z</dcterms:created>
  <dcterms:modified xsi:type="dcterms:W3CDTF">2021-10-11T05:19:33Z</dcterms:modified>
</cp:coreProperties>
</file>