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Dentists Unscrambled </w:t>
      </w:r>
    </w:p>
    <w:p>
      <w:pPr>
        <w:pStyle w:val="Questions"/>
      </w:pPr>
      <w:r>
        <w:t xml:space="preserve">1. TDISENT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SSALCROOTRSMMA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DASBOTOLNTOS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AMENEL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PREMRSALO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TENIDN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OSARLM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ISNIGVIIGT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MISSPAOISNFLORE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RPIOIDSTENOTI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NUTCMMEE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CSDONDONETI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OPNTTSOCRSODHI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SEVIECR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OHOTONDRCSIT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Dentists Unscrambled </dc:title>
  <dcterms:created xsi:type="dcterms:W3CDTF">2021-10-11T05:19:56Z</dcterms:created>
  <dcterms:modified xsi:type="dcterms:W3CDTF">2021-10-11T05:19:56Z</dcterms:modified>
</cp:coreProperties>
</file>