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Denver Broncos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Darian Stewart    </w:t>
      </w:r>
      <w:r>
        <w:t xml:space="preserve">   Louis Vasquez    </w:t>
      </w:r>
      <w:r>
        <w:t xml:space="preserve">   Sylvester Williams    </w:t>
      </w:r>
      <w:r>
        <w:t xml:space="preserve">   Danny Trevathan    </w:t>
      </w:r>
      <w:r>
        <w:t xml:space="preserve">   David Bruton    </w:t>
      </w:r>
      <w:r>
        <w:t xml:space="preserve">   Bradley Roby    </w:t>
      </w:r>
      <w:r>
        <w:t xml:space="preserve">   T. J. Ward    </w:t>
      </w:r>
      <w:r>
        <w:t xml:space="preserve">   Derek Wolfe    </w:t>
      </w:r>
      <w:r>
        <w:t xml:space="preserve">   Brandon McManus    </w:t>
      </w:r>
      <w:r>
        <w:t xml:space="preserve">   Cody Latimer    </w:t>
      </w:r>
      <w:r>
        <w:t xml:space="preserve">   Owen Daniels    </w:t>
      </w:r>
      <w:r>
        <w:t xml:space="preserve">   Chris Harris, Jr.    </w:t>
      </w:r>
      <w:r>
        <w:t xml:space="preserve">   DeMarcus Ware    </w:t>
      </w:r>
      <w:r>
        <w:t xml:space="preserve">   Brandon Marshall    </w:t>
      </w:r>
      <w:r>
        <w:t xml:space="preserve">   Aqib Talib    </w:t>
      </w:r>
      <w:r>
        <w:t xml:space="preserve">   Brock Osweiler    </w:t>
      </w:r>
      <w:r>
        <w:t xml:space="preserve">   Emmanuel Sanders    </w:t>
      </w:r>
      <w:r>
        <w:t xml:space="preserve">   Von Miller    </w:t>
      </w:r>
      <w:r>
        <w:t xml:space="preserve">   Shane Ray    </w:t>
      </w:r>
      <w:r>
        <w:t xml:space="preserve">   C. J. Anderson    </w:t>
      </w:r>
      <w:r>
        <w:t xml:space="preserve">   Demaryius Thomas    </w:t>
      </w:r>
      <w:r>
        <w:t xml:space="preserve">   Tim Tebow    </w:t>
      </w:r>
      <w:r>
        <w:t xml:space="preserve">   Denver    </w:t>
      </w:r>
      <w:r>
        <w:t xml:space="preserve">   Peyton Manning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Denver Broncos</dc:title>
  <dcterms:created xsi:type="dcterms:W3CDTF">2021-10-11T05:18:27Z</dcterms:created>
  <dcterms:modified xsi:type="dcterms:W3CDTF">2021-10-11T05:18:27Z</dcterms:modified>
</cp:coreProperties>
</file>