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Denzel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Philanthropist    </w:t>
      </w:r>
      <w:r>
        <w:t xml:space="preserve">   Director    </w:t>
      </w:r>
      <w:r>
        <w:t xml:space="preserve">   Gifted    </w:t>
      </w:r>
      <w:r>
        <w:t xml:space="preserve">   Handsome    </w:t>
      </w:r>
      <w:r>
        <w:t xml:space="preserve">   Talented    </w:t>
      </w:r>
      <w:r>
        <w:t xml:space="preserve">   Gangster    </w:t>
      </w:r>
      <w:r>
        <w:t xml:space="preserve">   Wilma    </w:t>
      </w:r>
      <w:r>
        <w:t xml:space="preserve">   Power    </w:t>
      </w:r>
      <w:r>
        <w:t xml:space="preserve">   Virtuosity    </w:t>
      </w:r>
      <w:r>
        <w:t xml:space="preserve">   Philadelphia    </w:t>
      </w:r>
      <w:r>
        <w:t xml:space="preserve">   Unstoppable    </w:t>
      </w:r>
      <w:r>
        <w:t xml:space="preserve">   Flight    </w:t>
      </w:r>
      <w:r>
        <w:t xml:space="preserve">   Glory    </w:t>
      </w:r>
      <w:r>
        <w:t xml:space="preserve">   Fallen    </w:t>
      </w:r>
      <w:r>
        <w:t xml:space="preserve">   Equalizer    </w:t>
      </w:r>
      <w:r>
        <w:t xml:space="preserve">   Nominee    </w:t>
      </w:r>
      <w:r>
        <w:t xml:space="preserve">   Activist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Denzel Washington</dc:title>
  <dcterms:created xsi:type="dcterms:W3CDTF">2021-10-11T05:18:36Z</dcterms:created>
  <dcterms:modified xsi:type="dcterms:W3CDTF">2021-10-11T05:18:36Z</dcterms:modified>
</cp:coreProperties>
</file>