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Denzel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Fordham    </w:t>
      </w:r>
      <w:r>
        <w:t xml:space="preserve">   Moviestar    </w:t>
      </w:r>
      <w:r>
        <w:t xml:space="preserve">   Actor    </w:t>
      </w:r>
      <w:r>
        <w:t xml:space="preserve">   Free    </w:t>
      </w:r>
      <w:r>
        <w:t xml:space="preserve">   Peace    </w:t>
      </w:r>
      <w:r>
        <w:t xml:space="preserve">   Comedian    </w:t>
      </w:r>
      <w:r>
        <w:t xml:space="preserve">   Gangster    </w:t>
      </w:r>
      <w:r>
        <w:t xml:space="preserve">   Producer    </w:t>
      </w:r>
      <w:r>
        <w:t xml:space="preserve">   December    </w:t>
      </w:r>
      <w:r>
        <w:t xml:space="preserve">   Leader    </w:t>
      </w:r>
      <w:r>
        <w:t xml:space="preserve">   Talent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Denzel Washington</dc:title>
  <dcterms:created xsi:type="dcterms:W3CDTF">2021-10-11T05:18:51Z</dcterms:created>
  <dcterms:modified xsi:type="dcterms:W3CDTF">2021-10-11T05:18:51Z</dcterms:modified>
</cp:coreProperties>
</file>