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Deolinda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Lived in digs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Won’t sit down to the flowers but will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blessings of working at RC are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Vat jou goed en ..... Caldeira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roots lie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Wherever you ... wherever you be, darling you know you matter to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18-year toil at an institute in...?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Famished across borders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Sounds of surprise on the works council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Afrikaners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Went from convent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blossomed in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trunk evolved in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Suikerbossie hulle sal jou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Abbreviation of Deolinda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Deolinda 2019</dc:title>
  <dcterms:created xsi:type="dcterms:W3CDTF">2021-10-11T05:19:51Z</dcterms:created>
  <dcterms:modified xsi:type="dcterms:W3CDTF">2021-10-11T05:19:51Z</dcterms:modified>
</cp:coreProperties>
</file>