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Department In The Hospitality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or process of keeping financial accounts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referring to the kitchen area of a 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personnel of a business or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division that gains revenue from product sales or service provided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the way people interact within groups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arrange into a structured whole or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a performance venue that is open to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diagram that shows the structure of an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a customer's company's relationship management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branch of technology that is concerned with the design &amp; use of engines and machines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actors part in a play movie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In The Hospitality Crossword </dc:title>
  <dcterms:created xsi:type="dcterms:W3CDTF">2021-10-11T05:19:07Z</dcterms:created>
  <dcterms:modified xsi:type="dcterms:W3CDTF">2021-10-11T05:19:07Z</dcterms:modified>
</cp:coreProperties>
</file>