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department has a lot job and is sometimes known as "the department of everything else"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department is why we have lights in our houses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department oversees economic life of the nation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department was the first executive department that congress created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development reflected the growing importance of business and industry in the national economy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department is good for road trips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department is known as the "USDA"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purpose of this department is to protect the rights of American workers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department conducts the legal business of the US government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department was originally called "the department of war" </w:t>
            </w:r>
          </w:p>
        </w:tc>
      </w:tr>
    </w:tbl>
    <w:p>
      <w:pPr>
        <w:pStyle w:val="WordBankSmall"/>
      </w:pPr>
      <w:r>
        <w:t xml:space="preserve">   State    </w:t>
      </w:r>
      <w:r>
        <w:t xml:space="preserve">   Treasury    </w:t>
      </w:r>
      <w:r>
        <w:t xml:space="preserve">   Defense     </w:t>
      </w:r>
      <w:r>
        <w:t xml:space="preserve">   Justice     </w:t>
      </w:r>
      <w:r>
        <w:t xml:space="preserve">   Interior    </w:t>
      </w:r>
      <w:r>
        <w:t xml:space="preserve">   Agriculture     </w:t>
      </w:r>
      <w:r>
        <w:t xml:space="preserve">   Commerce    </w:t>
      </w:r>
      <w:r>
        <w:t xml:space="preserve">   Labor    </w:t>
      </w:r>
      <w:r>
        <w:t xml:space="preserve">   Transportation     </w:t>
      </w:r>
      <w:r>
        <w:t xml:space="preserve">  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</dc:title>
  <dcterms:created xsi:type="dcterms:W3CDTF">2021-10-11T05:19:37Z</dcterms:created>
  <dcterms:modified xsi:type="dcterms:W3CDTF">2021-10-11T05:19:37Z</dcterms:modified>
</cp:coreProperties>
</file>