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Department in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personnel of a business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science and technology concerned with the design, building, and use of engines, machines, and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kitchen and kitchen staff of a restaurant who doesn't interact with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Someone's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areas of a restaurant open to the public or public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graphic representation of the structure of an organization.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keeping financial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and application of knowledge about how people act within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 of an organization and of a substantial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 into a structured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Department sometimes involved directly in revenue generation, that provides supporting services to other departments.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in Hospitality</dc:title>
  <dcterms:created xsi:type="dcterms:W3CDTF">2021-10-11T05:19:05Z</dcterms:created>
  <dcterms:modified xsi:type="dcterms:W3CDTF">2021-10-11T05:19:05Z</dcterms:modified>
</cp:coreProperties>
</file>