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department provides benefits and services to veterans and their dependents?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established in Feb. 14, 1903, and sole purpose was to promote international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department sets the nation's transportation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department supervises agricultural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Reports  to congress and the president on the finacial state of the government and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department was created after the tragic event of Sept. 11, 2001.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responsible for research and development of energy technology.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department replaced Federal Security Agency created in 1939.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department promotes community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March 3, 1849, which department was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Supervises U.S. district attorneys and marshals.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department has more than 150 federal education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Advises the president on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department was a National Military Establishment?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department protects the right of workers?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</dc:title>
  <dcterms:created xsi:type="dcterms:W3CDTF">2021-10-11T05:18:38Z</dcterms:created>
  <dcterms:modified xsi:type="dcterms:W3CDTF">2021-10-11T05:18:38Z</dcterms:modified>
</cp:coreProperties>
</file>