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Department of Commerce promotes ______ by American companies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Department of ______ was invented in 1966.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IRS causes _______ for families and individuals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influence people in where they where's influence people in where they live, _____, and go on vacations.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office in the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major function of the commerce department involves ______ and publishing statics.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Bureau of Engraving and Printing handles the production and distribution of paper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Department of Treasury _______ and distribute revenue.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secretary of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Department was developed in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foundation upon which a system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1903, the Department of _______ and Labor was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(True/False) Before the car was invented, we had no part in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establishes rules for air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stands for Department of Transportation.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</dc:title>
  <dcterms:created xsi:type="dcterms:W3CDTF">2021-10-11T05:18:42Z</dcterms:created>
  <dcterms:modified xsi:type="dcterms:W3CDTF">2021-10-11T05:18:42Z</dcterms:modified>
</cp:coreProperties>
</file>