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In Hospitality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referring to the kitchen area of a restaurant and staff who work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areas of a restaurant open to the public or public view, such as the lobby, bar, and dining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study of the way people interact within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revenue centre or revenue center is a division that gains revenue from product sales or service provided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graphic representation of the structure of an organization, showing the relationships of the positions or jobs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keeping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Companies department that interacts with a customer for their immediate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study of the way people interact within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science and technology concerned with the design, building, and use of engines, machines, and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personnel of a business or organization, especially when regarded as a significant asset.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Hospitality Crossword </dc:title>
  <dcterms:created xsi:type="dcterms:W3CDTF">2021-10-11T05:19:02Z</dcterms:created>
  <dcterms:modified xsi:type="dcterms:W3CDTF">2021-10-11T05:19:02Z</dcterms:modified>
</cp:coreProperties>
</file>