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Departments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Acute Care    </w:t>
      </w:r>
      <w:r>
        <w:t xml:space="preserve">   Administration    </w:t>
      </w:r>
      <w:r>
        <w:t xml:space="preserve">   Birthing Center    </w:t>
      </w:r>
      <w:r>
        <w:t xml:space="preserve">   Cardiac Rehab    </w:t>
      </w:r>
      <w:r>
        <w:t xml:space="preserve">   Cardiopulmonary    </w:t>
      </w:r>
      <w:r>
        <w:t xml:space="preserve">   Care Management    </w:t>
      </w:r>
      <w:r>
        <w:t xml:space="preserve">   Central Scheduling    </w:t>
      </w:r>
      <w:r>
        <w:t xml:space="preserve">   Emergency    </w:t>
      </w:r>
      <w:r>
        <w:t xml:space="preserve">   Health Trac    </w:t>
      </w:r>
      <w:r>
        <w:t xml:space="preserve">   Housekeeping    </w:t>
      </w:r>
      <w:r>
        <w:t xml:space="preserve">   Human Resources    </w:t>
      </w:r>
      <w:r>
        <w:t xml:space="preserve">   Infection Control    </w:t>
      </w:r>
      <w:r>
        <w:t xml:space="preserve">   Information Technology    </w:t>
      </w:r>
      <w:r>
        <w:t xml:space="preserve">   Intensive Care    </w:t>
      </w:r>
      <w:r>
        <w:t xml:space="preserve">   Laboratory    </w:t>
      </w:r>
      <w:r>
        <w:t xml:space="preserve">   Maintenance    </w:t>
      </w:r>
      <w:r>
        <w:t xml:space="preserve">   Materials Management    </w:t>
      </w:r>
      <w:r>
        <w:t xml:space="preserve">   Medical Imaging    </w:t>
      </w:r>
      <w:r>
        <w:t xml:space="preserve">   Medical Records    </w:t>
      </w:r>
      <w:r>
        <w:t xml:space="preserve">   Nutritional Services    </w:t>
      </w:r>
      <w:r>
        <w:t xml:space="preserve">   Orthopedics    </w:t>
      </w:r>
      <w:r>
        <w:t xml:space="preserve">   Pain Management    </w:t>
      </w:r>
      <w:r>
        <w:t xml:space="preserve">   Payroll    </w:t>
      </w:r>
      <w:r>
        <w:t xml:space="preserve">   Pharmacy    </w:t>
      </w:r>
      <w:r>
        <w:t xml:space="preserve">   Physical Therapy    </w:t>
      </w:r>
      <w:r>
        <w:t xml:space="preserve">   Registration    </w:t>
      </w:r>
      <w:r>
        <w:t xml:space="preserve">   Sleep Lab    </w:t>
      </w:r>
      <w:r>
        <w:t xml:space="preserve">   Social Services    </w:t>
      </w:r>
      <w:r>
        <w:t xml:space="preserve">   Specialty Clinic    </w:t>
      </w:r>
      <w:r>
        <w:t xml:space="preserve">   Speech Therapy    </w:t>
      </w:r>
      <w:r>
        <w:t xml:space="preserve">   Surgery    </w:t>
      </w:r>
      <w:r>
        <w:t xml:space="preserve">   Wound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Departments Word Search</dc:title>
  <dcterms:created xsi:type="dcterms:W3CDTF">2021-10-11T05:19:49Z</dcterms:created>
  <dcterms:modified xsi:type="dcterms:W3CDTF">2021-10-11T05:19:49Z</dcterms:modified>
</cp:coreProperties>
</file>