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Departments in Hospitality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Personnel of a business or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Referring typically to the front desk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job requires money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Company's customer relationship with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Graphic representation of the structure of an organization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organizing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Referring to the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the way people interact within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division that gains revenue from product sales or service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perfection includes science and technology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Function assumed or part played by a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Departments in Hospitality </dc:title>
  <dcterms:created xsi:type="dcterms:W3CDTF">2021-10-11T05:19:04Z</dcterms:created>
  <dcterms:modified xsi:type="dcterms:W3CDTF">2021-10-11T05:19:04Z</dcterms:modified>
</cp:coreProperties>
</file>