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Departments in 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Resturant owners, general managers, assistant mangers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graphic representaion of the structure of an organization, showing the relationships of the positions or jobs within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function assumed or part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way people interact within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a company customer relationship management department that interacts with a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Division that gains revenue from product sales or service provides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science and technology concerned with the design, building, and use of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department of a business or organization that deals with the hiring, adminstration, and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Host/hostess, headwaiter, server, Bartender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Arrange in structured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action or process of keeping financial accounts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Departments in Hospitality</dc:title>
  <dcterms:created xsi:type="dcterms:W3CDTF">2021-10-11T05:19:18Z</dcterms:created>
  <dcterms:modified xsi:type="dcterms:W3CDTF">2021-10-11T05:19:18Z</dcterms:modified>
</cp:coreProperties>
</file>