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of a supermarket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electronics    </w:t>
      </w:r>
      <w:r>
        <w:t xml:space="preserve">   beverages    </w:t>
      </w:r>
      <w:r>
        <w:t xml:space="preserve">   snacks    </w:t>
      </w:r>
      <w:r>
        <w:t xml:space="preserve">   frozen foods    </w:t>
      </w:r>
      <w:r>
        <w:t xml:space="preserve">   personal care toiletries    </w:t>
      </w:r>
      <w:r>
        <w:t xml:space="preserve">   baby products    </w:t>
      </w:r>
      <w:r>
        <w:t xml:space="preserve">   household supplies    </w:t>
      </w:r>
      <w:r>
        <w:t xml:space="preserve">   general merchandise    </w:t>
      </w:r>
      <w:r>
        <w:t xml:space="preserve">   condiments    </w:t>
      </w:r>
      <w:r>
        <w:t xml:space="preserve">   fruit and vegetables    </w:t>
      </w:r>
      <w:r>
        <w:t xml:space="preserve">   bakery    </w:t>
      </w:r>
      <w:r>
        <w:t xml:space="preserve">   meat and seafood    </w:t>
      </w:r>
      <w:r>
        <w:t xml:space="preserve">   deli(catessen)    </w:t>
      </w:r>
      <w:r>
        <w:t xml:space="preserve">   dairy    </w:t>
      </w:r>
      <w:r>
        <w:t xml:space="preserve">   fresh produce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of a supermarket</dc:title>
  <dcterms:created xsi:type="dcterms:W3CDTF">2021-10-11T05:19:38Z</dcterms:created>
  <dcterms:modified xsi:type="dcterms:W3CDTF">2021-10-11T05:19:38Z</dcterms:modified>
</cp:coreProperties>
</file>