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within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utility services in hotels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specialized internal information to managers who are responsible for directing and controlling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support for the hotel's revenue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recruitment of, management of, and providing direction for the people who work 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arranging into a structured whole;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dining room of the restaurant and staff who directly interact with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 that shows the structure of an organization and the relationships and relative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interaction between the people who work in the industry and the environment in which 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 area of a restaurant and staff who work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prescirbed or expected bahvior associated with a particular position or status in a group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of a firm that generates revenue through sale of goods and/or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within Hospitality</dc:title>
  <dcterms:created xsi:type="dcterms:W3CDTF">2021-10-11T05:19:00Z</dcterms:created>
  <dcterms:modified xsi:type="dcterms:W3CDTF">2021-10-11T05:19:00Z</dcterms:modified>
</cp:coreProperties>
</file>