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Deponent Verb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reor, reri, ratus sum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complete: conor, conari, _________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Complete: ________, loqui, locutus sum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orior, oriri, ortus sum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second principle part of perform or discharge?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third principle part of encourage, urge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first principle part of enjoy or have benefit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complete: ingredior, ______, ingressus sum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meaning of moror, morari, moratus sum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second principle part of to eat, feed 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Deponent Verb Quiz</dc:title>
  <dcterms:created xsi:type="dcterms:W3CDTF">2021-10-11T05:19:36Z</dcterms:created>
  <dcterms:modified xsi:type="dcterms:W3CDTF">2021-10-11T05:19:36Z</dcterms:modified>
</cp:coreProperties>
</file>