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Deportes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Utiliza una bicicleta/ uses a bicycle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 and ball game/juego de bate y pelota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jugadores intentan anotar disparando una pelota a través de un aro/5 players each try to score by shooting a ball through 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Volleyball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 </dc:title>
  <dcterms:created xsi:type="dcterms:W3CDTF">2021-10-11T05:20:07Z</dcterms:created>
  <dcterms:modified xsi:type="dcterms:W3CDTF">2021-10-11T05:20:07Z</dcterms:modified>
</cp:coreProperties>
</file>