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Deportes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¿Qué usas en el béisbol?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 vino primero, así que yo soy la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Odell Beckham Jr. juegas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Micheal Jordan juegas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¿Qué es una persona quién juegas deportes?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 veo el partido en el  básquetbol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Covid-19 es 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 quiero ir _________ en la piscina.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Luiz, Dar la 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 soy un ____________ de Beyoncé.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¿Qué es el opuesto de ganar?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 una Bicicleta, yo necesita un 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Deportes</dc:title>
  <dcterms:created xsi:type="dcterms:W3CDTF">2021-10-11T05:20:15Z</dcterms:created>
  <dcterms:modified xsi:type="dcterms:W3CDTF">2021-10-11T05:20:15Z</dcterms:modified>
</cp:coreProperties>
</file>