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gymnastics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Boxing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volleyball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basketball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swimming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bowling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</dc:title>
  <dcterms:created xsi:type="dcterms:W3CDTF">2021-10-11T05:18:40Z</dcterms:created>
  <dcterms:modified xsi:type="dcterms:W3CDTF">2021-10-11T05:18:40Z</dcterms:modified>
</cp:coreProperties>
</file>